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28EC0" w14:textId="07DE4FDA" w:rsidR="003515F1" w:rsidRPr="0096459A" w:rsidRDefault="007C747B" w:rsidP="0096459A">
      <w:pPr>
        <w:pStyle w:val="Titolo"/>
        <w:jc w:val="center"/>
        <w:rPr>
          <w:rFonts w:ascii="Times New Roman" w:hAnsi="Times New Roman" w:cs="Times New Roman"/>
          <w:sz w:val="48"/>
          <w:szCs w:val="48"/>
        </w:rPr>
      </w:pPr>
      <w:r w:rsidRPr="0096459A">
        <w:rPr>
          <w:rFonts w:ascii="Times New Roman" w:hAnsi="Times New Roman" w:cs="Times New Roman"/>
          <w:sz w:val="48"/>
          <w:szCs w:val="48"/>
        </w:rPr>
        <w:t>Modulo di Segnalazione Whistleblowing Whistleblowing Report Form</w:t>
      </w:r>
    </w:p>
    <w:p w14:paraId="3E497959" w14:textId="77777777" w:rsidR="0096459A" w:rsidRPr="00530A72" w:rsidRDefault="0096459A">
      <w:pPr>
        <w:rPr>
          <w:rFonts w:ascii="Times New Roman" w:hAnsi="Times New Roman" w:cs="Times New Roman"/>
        </w:rPr>
      </w:pPr>
    </w:p>
    <w:p w14:paraId="380017E1" w14:textId="769B48EC" w:rsidR="007C747B" w:rsidRPr="0096459A" w:rsidRDefault="007C747B">
      <w:pPr>
        <w:rPr>
          <w:rFonts w:ascii="Times New Roman" w:hAnsi="Times New Roman" w:cs="Times New Roman"/>
          <w:lang w:val="it-IT"/>
        </w:rPr>
      </w:pPr>
      <w:r w:rsidRPr="0096459A">
        <w:rPr>
          <w:rFonts w:ascii="Times New Roman" w:hAnsi="Times New Roman" w:cs="Times New Roman"/>
          <w:lang w:val="it-IT"/>
        </w:rPr>
        <w:t>In conformità al D.lgs. 24/2023, la SABRY MAGLIERIA S.R.L a S.U. (“la Società”)  mette a disposizione dell’utenza un canale sicuro per la segnalazione di comportamenti illeciti o irregolarità rilevanti ai sensi della normativa vigente. Le segnalazioni possono essere effettuate anche in forma anonima e saranno gestite con la massima riservatezza.</w:t>
      </w:r>
      <w:r w:rsidRPr="0096459A">
        <w:rPr>
          <w:rFonts w:ascii="Times New Roman" w:hAnsi="Times New Roman" w:cs="Times New Roman"/>
          <w:lang w:val="it-IT"/>
        </w:rPr>
        <w:br/>
      </w:r>
    </w:p>
    <w:p w14:paraId="768B1AE9" w14:textId="4FC4481F" w:rsidR="003515F1" w:rsidRPr="0096459A" w:rsidRDefault="007C747B">
      <w:pPr>
        <w:rPr>
          <w:rFonts w:ascii="Times New Roman" w:hAnsi="Times New Roman" w:cs="Times New Roman"/>
        </w:rPr>
      </w:pPr>
      <w:r w:rsidRPr="0096459A">
        <w:rPr>
          <w:rFonts w:ascii="Times New Roman" w:hAnsi="Times New Roman" w:cs="Times New Roman"/>
        </w:rPr>
        <w:t>In accordance with Legislative Decree 24/2023, SABRY MAGLIERIA S.R.L a S.U. (“the Company”)  provides a secure channel for reporting unlawful conduct or irregularities as defined by applicable law. Reports may be submitted anonymously and will be handled with the utmost confidentiality.</w:t>
      </w:r>
    </w:p>
    <w:p w14:paraId="51946191" w14:textId="5D3DC8E0" w:rsidR="003515F1" w:rsidRPr="0096459A" w:rsidRDefault="007C747B">
      <w:pPr>
        <w:pStyle w:val="Titolo2"/>
        <w:rPr>
          <w:rFonts w:ascii="Times New Roman" w:hAnsi="Times New Roman" w:cs="Times New Roman"/>
          <w:lang w:val="it-IT"/>
        </w:rPr>
      </w:pPr>
      <w:r w:rsidRPr="0096459A">
        <w:rPr>
          <w:rFonts w:ascii="Times New Roman" w:hAnsi="Times New Roman" w:cs="Times New Roman"/>
          <w:lang w:val="it-IT"/>
        </w:rPr>
        <w:t xml:space="preserve">1. Dati del Segnalante / </w:t>
      </w:r>
      <w:proofErr w:type="spellStart"/>
      <w:r w:rsidR="00530A72">
        <w:rPr>
          <w:rFonts w:ascii="Times New Roman" w:hAnsi="Times New Roman" w:cs="Times New Roman"/>
          <w:lang w:val="it-IT"/>
        </w:rPr>
        <w:t>Whistleblower</w:t>
      </w:r>
      <w:r w:rsidRPr="0096459A">
        <w:rPr>
          <w:rFonts w:ascii="Times New Roman" w:hAnsi="Times New Roman" w:cs="Times New Roman"/>
          <w:lang w:val="it-IT"/>
        </w:rPr>
        <w:t>’s</w:t>
      </w:r>
      <w:proofErr w:type="spellEnd"/>
      <w:r w:rsidRPr="0096459A">
        <w:rPr>
          <w:rFonts w:ascii="Times New Roman" w:hAnsi="Times New Roman" w:cs="Times New Roman"/>
          <w:lang w:val="it-IT"/>
        </w:rPr>
        <w:t xml:space="preserve"> Information (optional)</w:t>
      </w:r>
    </w:p>
    <w:p w14:paraId="4D64ACC7" w14:textId="77777777" w:rsidR="007C747B" w:rsidRPr="0096459A" w:rsidRDefault="007C747B">
      <w:pPr>
        <w:rPr>
          <w:rFonts w:ascii="Times New Roman" w:hAnsi="Times New Roman" w:cs="Times New Roman"/>
          <w:lang w:val="it-IT"/>
        </w:rPr>
      </w:pPr>
    </w:p>
    <w:p w14:paraId="446FDA82" w14:textId="380FB377" w:rsidR="003515F1" w:rsidRPr="0096459A" w:rsidRDefault="007C747B">
      <w:pPr>
        <w:rPr>
          <w:rFonts w:ascii="Times New Roman" w:hAnsi="Times New Roman" w:cs="Times New Roman"/>
          <w:lang w:val="it-IT"/>
        </w:rPr>
      </w:pPr>
      <w:r w:rsidRPr="0096459A">
        <w:rPr>
          <w:rFonts w:ascii="Times New Roman" w:hAnsi="Times New Roman" w:cs="Times New Roman"/>
          <w:lang w:val="it-IT"/>
        </w:rPr>
        <w:t xml:space="preserve">Nome e Cognome / Full </w:t>
      </w:r>
      <w:proofErr w:type="spellStart"/>
      <w:r w:rsidRPr="0096459A">
        <w:rPr>
          <w:rFonts w:ascii="Times New Roman" w:hAnsi="Times New Roman" w:cs="Times New Roman"/>
          <w:lang w:val="it-IT"/>
        </w:rPr>
        <w:t>Name</w:t>
      </w:r>
      <w:proofErr w:type="spellEnd"/>
      <w:r w:rsidRPr="0096459A">
        <w:rPr>
          <w:rFonts w:ascii="Times New Roman" w:hAnsi="Times New Roman" w:cs="Times New Roman"/>
          <w:lang w:val="it-IT"/>
        </w:rPr>
        <w:t>: ____________________________</w:t>
      </w:r>
    </w:p>
    <w:p w14:paraId="121E771C" w14:textId="77777777" w:rsidR="003515F1" w:rsidRPr="0096459A" w:rsidRDefault="007C747B">
      <w:pPr>
        <w:rPr>
          <w:rFonts w:ascii="Times New Roman" w:hAnsi="Times New Roman" w:cs="Times New Roman"/>
          <w:lang w:val="it-IT"/>
        </w:rPr>
      </w:pPr>
      <w:r w:rsidRPr="0096459A">
        <w:rPr>
          <w:rFonts w:ascii="Times New Roman" w:hAnsi="Times New Roman" w:cs="Times New Roman"/>
          <w:lang w:val="it-IT"/>
        </w:rPr>
        <w:t xml:space="preserve">Recapito email / Email </w:t>
      </w:r>
      <w:proofErr w:type="spellStart"/>
      <w:r w:rsidRPr="0096459A">
        <w:rPr>
          <w:rFonts w:ascii="Times New Roman" w:hAnsi="Times New Roman" w:cs="Times New Roman"/>
          <w:lang w:val="it-IT"/>
        </w:rPr>
        <w:t>Address</w:t>
      </w:r>
      <w:proofErr w:type="spellEnd"/>
      <w:r w:rsidRPr="0096459A">
        <w:rPr>
          <w:rFonts w:ascii="Times New Roman" w:hAnsi="Times New Roman" w:cs="Times New Roman"/>
          <w:lang w:val="it-IT"/>
        </w:rPr>
        <w:t>: ____________________________</w:t>
      </w:r>
    </w:p>
    <w:p w14:paraId="35CC2465" w14:textId="2A453240" w:rsidR="003515F1" w:rsidRPr="0096459A" w:rsidRDefault="007C747B">
      <w:pPr>
        <w:rPr>
          <w:rFonts w:ascii="Times New Roman" w:hAnsi="Times New Roman" w:cs="Times New Roman"/>
          <w:lang w:val="it-IT"/>
        </w:rPr>
      </w:pPr>
      <w:r w:rsidRPr="0096459A">
        <w:rPr>
          <w:rFonts w:ascii="Times New Roman" w:hAnsi="Times New Roman" w:cs="Times New Roman"/>
          <w:lang w:val="it-IT"/>
        </w:rPr>
        <w:t>Telefono (facoltativo) / Phone (optional): ____________________________</w:t>
      </w:r>
    </w:p>
    <w:p w14:paraId="3BA58091" w14:textId="31516320" w:rsidR="007C747B" w:rsidRDefault="007C747B">
      <w:pPr>
        <w:rPr>
          <w:rFonts w:ascii="Times New Roman" w:hAnsi="Times New Roman" w:cs="Times New Roman"/>
          <w:lang w:val="it-IT"/>
        </w:rPr>
      </w:pPr>
    </w:p>
    <w:p w14:paraId="1A549BCB" w14:textId="0B046E5B" w:rsidR="00530A72" w:rsidRDefault="00530A72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Il segnalante (“</w:t>
      </w:r>
      <w:proofErr w:type="spellStart"/>
      <w:r>
        <w:rPr>
          <w:rFonts w:ascii="Times New Roman" w:hAnsi="Times New Roman" w:cs="Times New Roman"/>
          <w:lang w:val="it-IT"/>
        </w:rPr>
        <w:t>Whistleblower</w:t>
      </w:r>
      <w:proofErr w:type="spellEnd"/>
      <w:r>
        <w:rPr>
          <w:rFonts w:ascii="Times New Roman" w:hAnsi="Times New Roman" w:cs="Times New Roman"/>
          <w:lang w:val="it-IT"/>
        </w:rPr>
        <w:t xml:space="preserve">”) non può rimanere totalmente anonimo nei confronti del responsabile </w:t>
      </w:r>
      <w:proofErr w:type="spellStart"/>
      <w:r>
        <w:rPr>
          <w:rFonts w:ascii="Times New Roman" w:hAnsi="Times New Roman" w:cs="Times New Roman"/>
          <w:lang w:val="it-IT"/>
        </w:rPr>
        <w:t>Whistleblowing</w:t>
      </w:r>
      <w:proofErr w:type="spellEnd"/>
      <w:r>
        <w:rPr>
          <w:rFonts w:ascii="Times New Roman" w:hAnsi="Times New Roman" w:cs="Times New Roman"/>
          <w:lang w:val="it-IT"/>
        </w:rPr>
        <w:t xml:space="preserve">. Quest’ultimo è tenuto per legge a mantenere l’identità del </w:t>
      </w:r>
      <w:proofErr w:type="spellStart"/>
      <w:r>
        <w:rPr>
          <w:rFonts w:ascii="Times New Roman" w:hAnsi="Times New Roman" w:cs="Times New Roman"/>
          <w:lang w:val="it-IT"/>
        </w:rPr>
        <w:t>Whistleblower</w:t>
      </w:r>
      <w:proofErr w:type="spellEnd"/>
      <w:r>
        <w:rPr>
          <w:rFonts w:ascii="Times New Roman" w:hAnsi="Times New Roman" w:cs="Times New Roman"/>
          <w:lang w:val="it-IT"/>
        </w:rPr>
        <w:t xml:space="preserve"> anonima e riservata/segreta nei confronti di terzi.  Nel caso il </w:t>
      </w:r>
      <w:proofErr w:type="spellStart"/>
      <w:r>
        <w:rPr>
          <w:rFonts w:ascii="Times New Roman" w:hAnsi="Times New Roman" w:cs="Times New Roman"/>
          <w:lang w:val="it-IT"/>
        </w:rPr>
        <w:t>Whistleblower</w:t>
      </w:r>
      <w:proofErr w:type="spellEnd"/>
      <w:r>
        <w:rPr>
          <w:rFonts w:ascii="Times New Roman" w:hAnsi="Times New Roman" w:cs="Times New Roman"/>
          <w:lang w:val="it-IT"/>
        </w:rPr>
        <w:t xml:space="preserve"> volesse rimanere anonimo nella fase di segnalazione, è necessario inserire perlomeno una email o un  numero di telefono presso cui essere contattato e da cui poi essere identificato.</w:t>
      </w:r>
    </w:p>
    <w:p w14:paraId="440A5F7E" w14:textId="27F02BCE" w:rsidR="00530A72" w:rsidRPr="00530A72" w:rsidRDefault="00530A72">
      <w:pPr>
        <w:rPr>
          <w:rFonts w:ascii="Times New Roman" w:hAnsi="Times New Roman" w:cs="Times New Roman"/>
        </w:rPr>
      </w:pPr>
      <w:r w:rsidRPr="00530A72">
        <w:rPr>
          <w:rFonts w:ascii="Times New Roman" w:hAnsi="Times New Roman" w:cs="Times New Roman"/>
        </w:rPr>
        <w:t xml:space="preserve">The </w:t>
      </w:r>
      <w:r w:rsidRPr="00530A72">
        <w:rPr>
          <w:rFonts w:ascii="Times New Roman" w:hAnsi="Times New Roman" w:cs="Times New Roman"/>
        </w:rPr>
        <w:t>reporter (“</w:t>
      </w:r>
      <w:r>
        <w:rPr>
          <w:rFonts w:ascii="Times New Roman" w:hAnsi="Times New Roman" w:cs="Times New Roman"/>
        </w:rPr>
        <w:t>Whistleblower”)</w:t>
      </w:r>
      <w:r w:rsidRPr="00530A72">
        <w:rPr>
          <w:rFonts w:ascii="Times New Roman" w:hAnsi="Times New Roman" w:cs="Times New Roman"/>
        </w:rPr>
        <w:t xml:space="preserve"> cannot remain completely anonymous to the </w:t>
      </w:r>
      <w:r w:rsidR="00ED4F1D">
        <w:rPr>
          <w:rFonts w:ascii="Times New Roman" w:hAnsi="Times New Roman" w:cs="Times New Roman"/>
        </w:rPr>
        <w:t>W</w:t>
      </w:r>
      <w:r w:rsidRPr="00530A72">
        <w:rPr>
          <w:rFonts w:ascii="Times New Roman" w:hAnsi="Times New Roman" w:cs="Times New Roman"/>
        </w:rPr>
        <w:t xml:space="preserve">histleblower's representative. The latter is required by law to keep the </w:t>
      </w:r>
      <w:r w:rsidR="00ED4F1D">
        <w:rPr>
          <w:rFonts w:ascii="Times New Roman" w:hAnsi="Times New Roman" w:cs="Times New Roman"/>
        </w:rPr>
        <w:t>W</w:t>
      </w:r>
      <w:r w:rsidRPr="00530A72">
        <w:rPr>
          <w:rFonts w:ascii="Times New Roman" w:hAnsi="Times New Roman" w:cs="Times New Roman"/>
        </w:rPr>
        <w:t xml:space="preserve">histleblower's identity anonymous and confidential/secret from third parties. If the </w:t>
      </w:r>
      <w:r w:rsidR="00ED4F1D">
        <w:rPr>
          <w:rFonts w:ascii="Times New Roman" w:hAnsi="Times New Roman" w:cs="Times New Roman"/>
        </w:rPr>
        <w:t>W</w:t>
      </w:r>
      <w:r w:rsidRPr="00530A72">
        <w:rPr>
          <w:rFonts w:ascii="Times New Roman" w:hAnsi="Times New Roman" w:cs="Times New Roman"/>
        </w:rPr>
        <w:t xml:space="preserve">histleblower </w:t>
      </w:r>
      <w:r w:rsidR="00ED4F1D">
        <w:rPr>
          <w:rFonts w:ascii="Times New Roman" w:hAnsi="Times New Roman" w:cs="Times New Roman"/>
        </w:rPr>
        <w:t>should</w:t>
      </w:r>
      <w:r w:rsidRPr="00530A72">
        <w:rPr>
          <w:rFonts w:ascii="Times New Roman" w:hAnsi="Times New Roman" w:cs="Times New Roman"/>
        </w:rPr>
        <w:t xml:space="preserve"> remain anonymous during the reporting phase, it is necessary to include at least an email address or telephone number where </w:t>
      </w:r>
      <w:r w:rsidR="00ED4F1D">
        <w:rPr>
          <w:rFonts w:ascii="Times New Roman" w:hAnsi="Times New Roman" w:cs="Times New Roman"/>
        </w:rPr>
        <w:t>he/she</w:t>
      </w:r>
      <w:r w:rsidRPr="00530A72">
        <w:rPr>
          <w:rFonts w:ascii="Times New Roman" w:hAnsi="Times New Roman" w:cs="Times New Roman"/>
        </w:rPr>
        <w:t xml:space="preserve"> can be contacted and identified</w:t>
      </w:r>
    </w:p>
    <w:p w14:paraId="2916884B" w14:textId="77777777" w:rsidR="00530A72" w:rsidRPr="00530A72" w:rsidRDefault="00530A72">
      <w:pPr>
        <w:rPr>
          <w:rFonts w:ascii="Times New Roman" w:hAnsi="Times New Roman" w:cs="Times New Roman"/>
        </w:rPr>
      </w:pPr>
    </w:p>
    <w:p w14:paraId="739D0B82" w14:textId="77777777" w:rsidR="003515F1" w:rsidRPr="0096459A" w:rsidRDefault="007C747B">
      <w:pPr>
        <w:pStyle w:val="Titolo2"/>
        <w:rPr>
          <w:rFonts w:ascii="Times New Roman" w:hAnsi="Times New Roman" w:cs="Times New Roman"/>
          <w:lang w:val="it-IT"/>
        </w:rPr>
      </w:pPr>
      <w:r w:rsidRPr="0096459A">
        <w:rPr>
          <w:rFonts w:ascii="Times New Roman" w:hAnsi="Times New Roman" w:cs="Times New Roman"/>
          <w:lang w:val="it-IT"/>
        </w:rPr>
        <w:t xml:space="preserve">2. Oggetto della segnalazione / </w:t>
      </w:r>
      <w:proofErr w:type="spellStart"/>
      <w:r w:rsidRPr="0096459A">
        <w:rPr>
          <w:rFonts w:ascii="Times New Roman" w:hAnsi="Times New Roman" w:cs="Times New Roman"/>
          <w:lang w:val="it-IT"/>
        </w:rPr>
        <w:t>Subject</w:t>
      </w:r>
      <w:proofErr w:type="spellEnd"/>
      <w:r w:rsidRPr="0096459A">
        <w:rPr>
          <w:rFonts w:ascii="Times New Roman" w:hAnsi="Times New Roman" w:cs="Times New Roman"/>
          <w:lang w:val="it-IT"/>
        </w:rPr>
        <w:t xml:space="preserve"> of the Report</w:t>
      </w:r>
    </w:p>
    <w:p w14:paraId="1A25DFA4" w14:textId="77777777" w:rsidR="007C747B" w:rsidRPr="0096459A" w:rsidRDefault="007C747B">
      <w:pPr>
        <w:rPr>
          <w:rFonts w:ascii="Times New Roman" w:hAnsi="Times New Roman" w:cs="Times New Roman"/>
          <w:lang w:val="it-IT"/>
        </w:rPr>
      </w:pPr>
    </w:p>
    <w:p w14:paraId="6ACF6BBE" w14:textId="3A015345" w:rsidR="003515F1" w:rsidRPr="0096459A" w:rsidRDefault="007C747B">
      <w:pPr>
        <w:rPr>
          <w:rFonts w:ascii="Times New Roman" w:hAnsi="Times New Roman" w:cs="Times New Roman"/>
          <w:lang w:val="it-IT"/>
        </w:rPr>
      </w:pPr>
      <w:r w:rsidRPr="0096459A">
        <w:rPr>
          <w:rFonts w:ascii="Times New Roman" w:hAnsi="Times New Roman" w:cs="Times New Roman"/>
          <w:lang w:val="it-IT"/>
        </w:rPr>
        <w:lastRenderedPageBreak/>
        <w:t xml:space="preserve">Titolo sintetico della segnalazione / Brief </w:t>
      </w:r>
      <w:proofErr w:type="spellStart"/>
      <w:r w:rsidRPr="0096459A">
        <w:rPr>
          <w:rFonts w:ascii="Times New Roman" w:hAnsi="Times New Roman" w:cs="Times New Roman"/>
          <w:lang w:val="it-IT"/>
        </w:rPr>
        <w:t>title</w:t>
      </w:r>
      <w:proofErr w:type="spellEnd"/>
      <w:r w:rsidRPr="0096459A">
        <w:rPr>
          <w:rFonts w:ascii="Times New Roman" w:hAnsi="Times New Roman" w:cs="Times New Roman"/>
          <w:lang w:val="it-IT"/>
        </w:rPr>
        <w:t xml:space="preserve"> of the report: _____________________________________________</w:t>
      </w:r>
    </w:p>
    <w:p w14:paraId="5FE45CD9" w14:textId="77777777" w:rsidR="007C747B" w:rsidRPr="0096459A" w:rsidRDefault="007C747B">
      <w:pPr>
        <w:rPr>
          <w:rFonts w:ascii="Times New Roman" w:hAnsi="Times New Roman" w:cs="Times New Roman"/>
          <w:lang w:val="it-IT"/>
        </w:rPr>
      </w:pPr>
    </w:p>
    <w:p w14:paraId="3265390F" w14:textId="77777777" w:rsidR="003515F1" w:rsidRPr="0096459A" w:rsidRDefault="007C747B">
      <w:pPr>
        <w:pStyle w:val="Titolo2"/>
        <w:rPr>
          <w:rFonts w:ascii="Times New Roman" w:hAnsi="Times New Roman" w:cs="Times New Roman"/>
          <w:lang w:val="it-IT"/>
        </w:rPr>
      </w:pPr>
      <w:r w:rsidRPr="0096459A">
        <w:rPr>
          <w:rFonts w:ascii="Times New Roman" w:hAnsi="Times New Roman" w:cs="Times New Roman"/>
          <w:lang w:val="it-IT"/>
        </w:rPr>
        <w:t xml:space="preserve">3. Descrizione dettagliata dei fatti / </w:t>
      </w:r>
      <w:proofErr w:type="spellStart"/>
      <w:r w:rsidRPr="0096459A">
        <w:rPr>
          <w:rFonts w:ascii="Times New Roman" w:hAnsi="Times New Roman" w:cs="Times New Roman"/>
          <w:lang w:val="it-IT"/>
        </w:rPr>
        <w:t>Detailed</w:t>
      </w:r>
      <w:proofErr w:type="spellEnd"/>
      <w:r w:rsidRPr="0096459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59A">
        <w:rPr>
          <w:rFonts w:ascii="Times New Roman" w:hAnsi="Times New Roman" w:cs="Times New Roman"/>
          <w:lang w:val="it-IT"/>
        </w:rPr>
        <w:t>Description</w:t>
      </w:r>
      <w:proofErr w:type="spellEnd"/>
      <w:r w:rsidRPr="0096459A">
        <w:rPr>
          <w:rFonts w:ascii="Times New Roman" w:hAnsi="Times New Roman" w:cs="Times New Roman"/>
          <w:lang w:val="it-IT"/>
        </w:rPr>
        <w:t xml:space="preserve"> of the </w:t>
      </w:r>
      <w:proofErr w:type="spellStart"/>
      <w:r w:rsidRPr="0096459A">
        <w:rPr>
          <w:rFonts w:ascii="Times New Roman" w:hAnsi="Times New Roman" w:cs="Times New Roman"/>
          <w:lang w:val="it-IT"/>
        </w:rPr>
        <w:t>Facts</w:t>
      </w:r>
      <w:proofErr w:type="spellEnd"/>
    </w:p>
    <w:p w14:paraId="414326D0" w14:textId="77777777" w:rsidR="007C747B" w:rsidRPr="0096459A" w:rsidRDefault="007C747B">
      <w:pPr>
        <w:rPr>
          <w:rFonts w:ascii="Times New Roman" w:hAnsi="Times New Roman" w:cs="Times New Roman"/>
          <w:lang w:val="it-IT"/>
        </w:rPr>
      </w:pPr>
    </w:p>
    <w:p w14:paraId="2F95F176" w14:textId="77777777" w:rsidR="007C747B" w:rsidRPr="0096459A" w:rsidRDefault="007C747B">
      <w:pPr>
        <w:rPr>
          <w:rFonts w:ascii="Times New Roman" w:hAnsi="Times New Roman" w:cs="Times New Roman"/>
          <w:lang w:val="it-IT"/>
        </w:rPr>
      </w:pPr>
      <w:r w:rsidRPr="0096459A">
        <w:rPr>
          <w:rFonts w:ascii="Times New Roman" w:hAnsi="Times New Roman" w:cs="Times New Roman"/>
          <w:lang w:val="it-IT"/>
        </w:rPr>
        <w:t>Descrivere in modo chiaro e circostanziato il comportamento illecito o irregolare di cui si è venuti a conoscenza (chi, cosa, quando, dove, come):</w:t>
      </w:r>
    </w:p>
    <w:p w14:paraId="7B65B331" w14:textId="2047017A" w:rsidR="00D174D4" w:rsidRDefault="007C747B" w:rsidP="00D174D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530A72">
        <w:rPr>
          <w:rFonts w:ascii="Times New Roman" w:hAnsi="Times New Roman" w:cs="Times New Roman"/>
        </w:rPr>
        <w:br/>
      </w:r>
      <w:r w:rsidRPr="0096459A">
        <w:rPr>
          <w:rFonts w:ascii="Times New Roman" w:hAnsi="Times New Roman" w:cs="Times New Roman"/>
        </w:rPr>
        <w:t>Provide a clear and detailed description of the unlawful or irregular conduct (who, what, when, where, how):</w:t>
      </w:r>
    </w:p>
    <w:p w14:paraId="5F106E73" w14:textId="146A1669" w:rsidR="00D174D4" w:rsidRDefault="00D174D4" w:rsidP="00D174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4EA6B73" w14:textId="7028E22E" w:rsidR="00D174D4" w:rsidRDefault="00D174D4" w:rsidP="00D174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6B7A02E2" w14:textId="42CD81D3" w:rsidR="00D174D4" w:rsidRDefault="00D174D4" w:rsidP="00D174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60FA60E1" w14:textId="006380CB" w:rsidR="00D174D4" w:rsidRDefault="00D174D4" w:rsidP="00D174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04509230" w14:textId="77777777" w:rsidR="00D174D4" w:rsidRDefault="00D174D4" w:rsidP="00D174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F00C1E3" w14:textId="7DA28111" w:rsidR="00D174D4" w:rsidRDefault="00D174D4" w:rsidP="00D174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E3E64BB" w14:textId="1AAB4801" w:rsidR="00530A72" w:rsidRDefault="00530A72" w:rsidP="00D174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7F621AF" w14:textId="78770FD0" w:rsidR="00530A72" w:rsidRDefault="00530A72" w:rsidP="00D174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0AA68538" w14:textId="77777777" w:rsidR="00530A72" w:rsidRDefault="00530A72" w:rsidP="00D174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635E4DB" w14:textId="2C9954D7" w:rsidR="00D174D4" w:rsidRDefault="00D174D4" w:rsidP="00D174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1588730" w14:textId="3B755B94" w:rsidR="00D174D4" w:rsidRDefault="00D174D4" w:rsidP="00D174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01275A6D" w14:textId="77777777" w:rsidR="003515F1" w:rsidRPr="0096459A" w:rsidRDefault="007C747B">
      <w:pPr>
        <w:pStyle w:val="Titolo2"/>
        <w:rPr>
          <w:rFonts w:ascii="Times New Roman" w:hAnsi="Times New Roman" w:cs="Times New Roman"/>
          <w:lang w:val="it-IT"/>
        </w:rPr>
      </w:pPr>
      <w:r w:rsidRPr="0096459A">
        <w:rPr>
          <w:rFonts w:ascii="Times New Roman" w:hAnsi="Times New Roman" w:cs="Times New Roman"/>
          <w:lang w:val="it-IT"/>
        </w:rPr>
        <w:t xml:space="preserve">4. Documentazione a supporto / </w:t>
      </w:r>
      <w:proofErr w:type="spellStart"/>
      <w:r w:rsidRPr="0096459A">
        <w:rPr>
          <w:rFonts w:ascii="Times New Roman" w:hAnsi="Times New Roman" w:cs="Times New Roman"/>
          <w:lang w:val="it-IT"/>
        </w:rPr>
        <w:t>Supporting</w:t>
      </w:r>
      <w:proofErr w:type="spellEnd"/>
      <w:r w:rsidRPr="0096459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59A">
        <w:rPr>
          <w:rFonts w:ascii="Times New Roman" w:hAnsi="Times New Roman" w:cs="Times New Roman"/>
          <w:lang w:val="it-IT"/>
        </w:rPr>
        <w:t>Documentation</w:t>
      </w:r>
      <w:proofErr w:type="spellEnd"/>
      <w:r w:rsidRPr="0096459A">
        <w:rPr>
          <w:rFonts w:ascii="Times New Roman" w:hAnsi="Times New Roman" w:cs="Times New Roman"/>
          <w:lang w:val="it-IT"/>
        </w:rPr>
        <w:t xml:space="preserve"> (optional)</w:t>
      </w:r>
    </w:p>
    <w:p w14:paraId="5DC4C291" w14:textId="52665200" w:rsidR="003515F1" w:rsidRPr="0096459A" w:rsidRDefault="007C747B">
      <w:pPr>
        <w:rPr>
          <w:rFonts w:ascii="Times New Roman" w:hAnsi="Times New Roman" w:cs="Times New Roman"/>
        </w:rPr>
      </w:pPr>
      <w:r w:rsidRPr="0096459A">
        <w:rPr>
          <w:rFonts w:ascii="Times New Roman" w:hAnsi="Times New Roman" w:cs="Times New Roman"/>
          <w:lang w:val="it-IT"/>
        </w:rPr>
        <w:t>È possibile allegare separatamente file/documenti a supporto della segnalazione.</w:t>
      </w:r>
      <w:r w:rsidRPr="0096459A">
        <w:rPr>
          <w:rFonts w:ascii="Times New Roman" w:hAnsi="Times New Roman" w:cs="Times New Roman"/>
          <w:lang w:val="it-IT"/>
        </w:rPr>
        <w:br/>
      </w:r>
      <w:r w:rsidRPr="0096459A">
        <w:rPr>
          <w:rFonts w:ascii="Times New Roman" w:hAnsi="Times New Roman" w:cs="Times New Roman"/>
        </w:rPr>
        <w:t>You may attach files/documents supporting your report.</w:t>
      </w:r>
    </w:p>
    <w:p w14:paraId="60690CA4" w14:textId="77777777" w:rsidR="003515F1" w:rsidRPr="0096459A" w:rsidRDefault="007C747B">
      <w:pPr>
        <w:pStyle w:val="Titolo2"/>
        <w:rPr>
          <w:rFonts w:ascii="Times New Roman" w:hAnsi="Times New Roman" w:cs="Times New Roman"/>
        </w:rPr>
      </w:pPr>
      <w:r w:rsidRPr="0096459A">
        <w:rPr>
          <w:rFonts w:ascii="Times New Roman" w:hAnsi="Times New Roman" w:cs="Times New Roman"/>
        </w:rPr>
        <w:t>5. Modalità di risposta / Preferred Method of Response (optional)</w:t>
      </w:r>
    </w:p>
    <w:p w14:paraId="3916DE53" w14:textId="77777777" w:rsidR="003515F1" w:rsidRPr="0096459A" w:rsidRDefault="007C747B">
      <w:pPr>
        <w:rPr>
          <w:rFonts w:ascii="Times New Roman" w:hAnsi="Times New Roman" w:cs="Times New Roman"/>
        </w:rPr>
      </w:pPr>
      <w:r w:rsidRPr="0096459A">
        <w:rPr>
          <w:rFonts w:ascii="Times New Roman" w:hAnsi="Times New Roman" w:cs="Times New Roman"/>
          <w:lang w:val="it-IT"/>
        </w:rPr>
        <w:t>Indicare se si desidera essere ricontattati per aggiornamenti o approfondimenti.</w:t>
      </w:r>
      <w:r w:rsidRPr="0096459A">
        <w:rPr>
          <w:rFonts w:ascii="Times New Roman" w:hAnsi="Times New Roman" w:cs="Times New Roman"/>
          <w:lang w:val="it-IT"/>
        </w:rPr>
        <w:br/>
      </w:r>
      <w:r w:rsidRPr="0096459A">
        <w:rPr>
          <w:rFonts w:ascii="Times New Roman" w:hAnsi="Times New Roman" w:cs="Times New Roman"/>
        </w:rPr>
        <w:t>Please indicate whether you wish to be contacted for updates or further clarification.</w:t>
      </w:r>
      <w:r w:rsidRPr="0096459A">
        <w:rPr>
          <w:rFonts w:ascii="Times New Roman" w:hAnsi="Times New Roman" w:cs="Times New Roman"/>
        </w:rPr>
        <w:br/>
      </w:r>
    </w:p>
    <w:p w14:paraId="3D5BDB76" w14:textId="77777777" w:rsidR="003515F1" w:rsidRPr="0096459A" w:rsidRDefault="007C747B">
      <w:pPr>
        <w:rPr>
          <w:rFonts w:ascii="Times New Roman" w:hAnsi="Times New Roman" w:cs="Times New Roman"/>
        </w:rPr>
      </w:pPr>
      <w:r w:rsidRPr="0096459A">
        <w:rPr>
          <w:rFonts w:ascii="Segoe UI Symbol" w:hAnsi="Segoe UI Symbol" w:cs="Segoe UI Symbol"/>
        </w:rPr>
        <w:t>☐</w:t>
      </w:r>
      <w:r w:rsidRPr="0096459A">
        <w:rPr>
          <w:rFonts w:ascii="Times New Roman" w:hAnsi="Times New Roman" w:cs="Times New Roman"/>
        </w:rPr>
        <w:t xml:space="preserve"> Sì, desidero ricevere aggiornamenti / Yes, I would like to receive updates</w:t>
      </w:r>
    </w:p>
    <w:p w14:paraId="07FF1862" w14:textId="3A64A783" w:rsidR="003515F1" w:rsidRPr="0096459A" w:rsidRDefault="007C747B">
      <w:pPr>
        <w:rPr>
          <w:rFonts w:ascii="Times New Roman" w:hAnsi="Times New Roman" w:cs="Times New Roman"/>
        </w:rPr>
      </w:pPr>
      <w:r w:rsidRPr="0096459A">
        <w:rPr>
          <w:rFonts w:ascii="Segoe UI Symbol" w:hAnsi="Segoe UI Symbol" w:cs="Segoe UI Symbol"/>
        </w:rPr>
        <w:t>☐</w:t>
      </w:r>
      <w:r w:rsidRPr="0096459A">
        <w:rPr>
          <w:rFonts w:ascii="Times New Roman" w:hAnsi="Times New Roman" w:cs="Times New Roman"/>
        </w:rPr>
        <w:t xml:space="preserve"> No, </w:t>
      </w:r>
      <w:proofErr w:type="spellStart"/>
      <w:r w:rsidRPr="0096459A">
        <w:rPr>
          <w:rFonts w:ascii="Times New Roman" w:hAnsi="Times New Roman" w:cs="Times New Roman"/>
        </w:rPr>
        <w:t>preferisco</w:t>
      </w:r>
      <w:proofErr w:type="spellEnd"/>
      <w:r w:rsidRPr="0096459A">
        <w:rPr>
          <w:rFonts w:ascii="Times New Roman" w:hAnsi="Times New Roman" w:cs="Times New Roman"/>
        </w:rPr>
        <w:t xml:space="preserve"> non </w:t>
      </w:r>
      <w:proofErr w:type="spellStart"/>
      <w:r w:rsidRPr="0096459A">
        <w:rPr>
          <w:rFonts w:ascii="Times New Roman" w:hAnsi="Times New Roman" w:cs="Times New Roman"/>
        </w:rPr>
        <w:t>ricevere</w:t>
      </w:r>
      <w:proofErr w:type="spellEnd"/>
      <w:r w:rsidRPr="0096459A">
        <w:rPr>
          <w:rFonts w:ascii="Times New Roman" w:hAnsi="Times New Roman" w:cs="Times New Roman"/>
        </w:rPr>
        <w:t xml:space="preserve"> </w:t>
      </w:r>
      <w:proofErr w:type="spellStart"/>
      <w:r w:rsidRPr="0096459A">
        <w:rPr>
          <w:rFonts w:ascii="Times New Roman" w:hAnsi="Times New Roman" w:cs="Times New Roman"/>
        </w:rPr>
        <w:t>alcun</w:t>
      </w:r>
      <w:proofErr w:type="spellEnd"/>
      <w:r w:rsidRPr="0096459A">
        <w:rPr>
          <w:rFonts w:ascii="Times New Roman" w:hAnsi="Times New Roman" w:cs="Times New Roman"/>
        </w:rPr>
        <w:t xml:space="preserve"> </w:t>
      </w:r>
      <w:r w:rsidR="00697036" w:rsidRPr="0096459A">
        <w:rPr>
          <w:rFonts w:ascii="Times New Roman" w:hAnsi="Times New Roman" w:cs="Times New Roman"/>
        </w:rPr>
        <w:t>aggiornamento</w:t>
      </w:r>
      <w:r w:rsidRPr="0096459A">
        <w:rPr>
          <w:rFonts w:ascii="Times New Roman" w:hAnsi="Times New Roman" w:cs="Times New Roman"/>
        </w:rPr>
        <w:t xml:space="preserve"> / No, I prefer not to be contacted</w:t>
      </w:r>
    </w:p>
    <w:p w14:paraId="427B1A71" w14:textId="77777777" w:rsidR="007C747B" w:rsidRPr="0096459A" w:rsidRDefault="007C747B">
      <w:pPr>
        <w:rPr>
          <w:rFonts w:ascii="Times New Roman" w:hAnsi="Times New Roman" w:cs="Times New Roman"/>
        </w:rPr>
      </w:pPr>
    </w:p>
    <w:p w14:paraId="60572B43" w14:textId="77777777" w:rsidR="003515F1" w:rsidRPr="0096459A" w:rsidRDefault="007C747B">
      <w:pPr>
        <w:pStyle w:val="Titolo2"/>
        <w:rPr>
          <w:rFonts w:ascii="Times New Roman" w:hAnsi="Times New Roman" w:cs="Times New Roman"/>
          <w:lang w:val="it-IT"/>
        </w:rPr>
      </w:pPr>
      <w:r w:rsidRPr="0096459A">
        <w:rPr>
          <w:rFonts w:ascii="Times New Roman" w:hAnsi="Times New Roman" w:cs="Times New Roman"/>
          <w:lang w:val="it-IT"/>
        </w:rPr>
        <w:t xml:space="preserve">Informativa sul trattamento dei dati personali / Privacy </w:t>
      </w:r>
      <w:proofErr w:type="spellStart"/>
      <w:r w:rsidRPr="0096459A">
        <w:rPr>
          <w:rFonts w:ascii="Times New Roman" w:hAnsi="Times New Roman" w:cs="Times New Roman"/>
          <w:lang w:val="it-IT"/>
        </w:rPr>
        <w:t>Notice</w:t>
      </w:r>
      <w:proofErr w:type="spellEnd"/>
    </w:p>
    <w:p w14:paraId="0B238402" w14:textId="07B23054" w:rsidR="003515F1" w:rsidRPr="0096459A" w:rsidRDefault="007C747B">
      <w:pPr>
        <w:rPr>
          <w:rFonts w:ascii="Times New Roman" w:hAnsi="Times New Roman" w:cs="Times New Roman"/>
        </w:rPr>
      </w:pPr>
      <w:r w:rsidRPr="0096459A">
        <w:rPr>
          <w:rFonts w:ascii="Times New Roman" w:hAnsi="Times New Roman" w:cs="Times New Roman"/>
          <w:lang w:val="it-IT"/>
        </w:rPr>
        <w:t>I dati personali raccolti saranno trattati nel rispetto della normativa vigente (GDPR e D.lgs. 24/2023) esclusivamente per la gestione della segnalazione e non saranno comunicati a terzi non autorizzati.</w:t>
      </w:r>
      <w:r w:rsidRPr="0096459A">
        <w:rPr>
          <w:rFonts w:ascii="Times New Roman" w:hAnsi="Times New Roman" w:cs="Times New Roman"/>
          <w:lang w:val="it-IT"/>
        </w:rPr>
        <w:br/>
      </w:r>
      <w:r w:rsidRPr="0096459A">
        <w:rPr>
          <w:rFonts w:ascii="Times New Roman" w:hAnsi="Times New Roman" w:cs="Times New Roman"/>
        </w:rPr>
        <w:t>All personal data collected will be processed in compliance with applicable legislation (GDPR and Legislative Decree 24/2023) solely for the purpose of handling the report and will not be disclosed to unauthorized third parties.</w:t>
      </w:r>
    </w:p>
    <w:p w14:paraId="59F4C0BC" w14:textId="77777777" w:rsidR="007C747B" w:rsidRPr="0096459A" w:rsidRDefault="007C747B">
      <w:pPr>
        <w:rPr>
          <w:rFonts w:ascii="Times New Roman" w:hAnsi="Times New Roman" w:cs="Times New Roman"/>
        </w:rPr>
      </w:pPr>
    </w:p>
    <w:p w14:paraId="6C8BEBF5" w14:textId="77777777" w:rsidR="003515F1" w:rsidRPr="0096459A" w:rsidRDefault="007C747B">
      <w:pPr>
        <w:pStyle w:val="Titolo2"/>
        <w:rPr>
          <w:rFonts w:ascii="Times New Roman" w:hAnsi="Times New Roman" w:cs="Times New Roman"/>
          <w:lang w:val="it-IT"/>
        </w:rPr>
      </w:pPr>
      <w:r w:rsidRPr="0096459A">
        <w:rPr>
          <w:rFonts w:ascii="Times New Roman" w:hAnsi="Times New Roman" w:cs="Times New Roman"/>
          <w:lang w:val="it-IT"/>
        </w:rPr>
        <w:t xml:space="preserve">Garanzia di Riservatezza / </w:t>
      </w:r>
      <w:proofErr w:type="spellStart"/>
      <w:r w:rsidRPr="0096459A">
        <w:rPr>
          <w:rFonts w:ascii="Times New Roman" w:hAnsi="Times New Roman" w:cs="Times New Roman"/>
          <w:lang w:val="it-IT"/>
        </w:rPr>
        <w:t>Confidentiality</w:t>
      </w:r>
      <w:proofErr w:type="spellEnd"/>
      <w:r w:rsidRPr="0096459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59A">
        <w:rPr>
          <w:rFonts w:ascii="Times New Roman" w:hAnsi="Times New Roman" w:cs="Times New Roman"/>
          <w:lang w:val="it-IT"/>
        </w:rPr>
        <w:t>Guarantee</w:t>
      </w:r>
      <w:proofErr w:type="spellEnd"/>
    </w:p>
    <w:p w14:paraId="4EE80ECA" w14:textId="77777777" w:rsidR="003515F1" w:rsidRPr="0096459A" w:rsidRDefault="007C747B">
      <w:pPr>
        <w:rPr>
          <w:rFonts w:ascii="Times New Roman" w:hAnsi="Times New Roman" w:cs="Times New Roman"/>
        </w:rPr>
      </w:pPr>
      <w:r w:rsidRPr="0096459A">
        <w:rPr>
          <w:rFonts w:ascii="Times New Roman" w:hAnsi="Times New Roman" w:cs="Times New Roman"/>
          <w:lang w:val="it-IT"/>
        </w:rPr>
        <w:t>Tutte le segnalazioni verranno trattate con la massima riservatezza e gestite da personale autorizzato, in conformità ai principi di imparzialità, indipendenza e tutela del segnalante.</w:t>
      </w:r>
      <w:r w:rsidRPr="0096459A">
        <w:rPr>
          <w:rFonts w:ascii="Times New Roman" w:hAnsi="Times New Roman" w:cs="Times New Roman"/>
          <w:lang w:val="it-IT"/>
        </w:rPr>
        <w:br/>
      </w:r>
      <w:r w:rsidRPr="0096459A">
        <w:rPr>
          <w:rFonts w:ascii="Times New Roman" w:hAnsi="Times New Roman" w:cs="Times New Roman"/>
        </w:rPr>
        <w:t>All reports will be handled with the utmost confidentiality and by authorized personnel, in accordance with the principles of impartiality, independence, and protection of the whistleblower.</w:t>
      </w:r>
    </w:p>
    <w:sectPr w:rsidR="003515F1" w:rsidRPr="009645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15F1"/>
    <w:rsid w:val="00530A72"/>
    <w:rsid w:val="00697036"/>
    <w:rsid w:val="007C747B"/>
    <w:rsid w:val="0096459A"/>
    <w:rsid w:val="00AA1D8D"/>
    <w:rsid w:val="00B47730"/>
    <w:rsid w:val="00CB0664"/>
    <w:rsid w:val="00D0169C"/>
    <w:rsid w:val="00D174D4"/>
    <w:rsid w:val="00ED4F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32A50"/>
  <w14:defaultImageDpi w14:val="300"/>
  <w15:docId w15:val="{8B5DF3D7-D76A-6E4C-8CE1-5C130BA8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6</cp:revision>
  <dcterms:created xsi:type="dcterms:W3CDTF">2013-12-23T23:15:00Z</dcterms:created>
  <dcterms:modified xsi:type="dcterms:W3CDTF">2025-10-08T08:25:00Z</dcterms:modified>
  <cp:category/>
</cp:coreProperties>
</file>